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彼岸与此境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彼岸与此境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本书出售、求购地址：https://www.jiaokey.com/book/detail/10531610.html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关键词搜索：https://www.jiaokey.com/tag/彼岸与此境.html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