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书名：薄膜材料制备原理、技术及应用</w:t>
      </w:r>
    </w:p>
    <w:p>
      <w:r>
        <w:t>作者：唐伟忠著</w:t>
      </w:r>
    </w:p>
    <w:p>
      <w:r>
        <w:t>出版社：北京：冶金工业出版社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薄膜材料制备原理、技术及应用 评论地址：https://www.jiaokey.com/book/detail/10531489.html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