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  第4卷  沉默的大多数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  第4卷  沉默的大多数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关键词搜索：https://www.jiaokey.com/tag/王小波文集  第4卷  沉默的大多数.html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