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书名：加工齿形工件的齿条刀和滚刀</w:t>
      </w:r>
    </w:p>
    <w:p>
      <w:r>
        <w:t>作者：（苏）拉什涅夫（С.И.Лашнев）著；陈先译</w:t>
      </w:r>
    </w:p>
    <w:p>
      <w:r>
        <w:t>出版社：北京：机械工业出版社</w:t>
      </w:r>
    </w:p>
    <w:p>
      <w:r>
        <w:t>出版日期：1980.08</w:t>
      </w:r>
    </w:p>
    <w:p>
      <w:r>
        <w:t>总页数：221</w:t>
      </w:r>
    </w:p>
    <w:p>
      <w:r>
        <w:t>更多请访问教客网: www.jiaokey.com</w:t>
      </w:r>
    </w:p>
    <w:p>
      <w:r>
        <w:t>加工齿形工件的齿条刀和滚刀 评论地址：https://www.jiaokey.com/book/detail/10531431.html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