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书名：闲话辜鸿铭</w:t>
      </w:r>
    </w:p>
    <w:p>
      <w:r>
        <w:t>作者：黄兴涛著</w:t>
      </w:r>
    </w:p>
    <w:p>
      <w:r>
        <w:t>出版社：海口:海南出版社,1997.05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闲话辜鸿铭 评论地址：https://www.jiaokey.com/book/detail/10531420.html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