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书名：帝国主义与依附</w:t>
      </w:r>
    </w:p>
    <w:p>
      <w:r>
        <w:t>作者：（巴西）多斯桑托斯（Dos Santos，Theotonio）著；毛金里等译</w:t>
      </w:r>
    </w:p>
    <w:p>
      <w:r>
        <w:t>出版社：</w:t>
      </w:r>
    </w:p>
    <w:p>
      <w:r>
        <w:t>出版日期：1992.08</w:t>
      </w:r>
    </w:p>
    <w:p>
      <w:r>
        <w:t>总页数：496</w:t>
      </w:r>
    </w:p>
    <w:p>
      <w:r>
        <w:t>更多请访问教客网: www.jiaokey.com</w:t>
      </w:r>
    </w:p>
    <w:p>
      <w:r>
        <w:t>帝国主义与依附 评论地址：https://www.jiaokey.com/book/detail/10531405.html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