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三星旗下誓抗英  三元里人民抗英斗争纪念馆</w:t>
      </w:r>
    </w:p>
    <w:p>
      <w:r>
        <w:rPr>
          <w:rFonts w:ascii="宋体" w:hAnsi="宋体" w:eastAsia="宋体"/>
          <w:sz w:val="24"/>
        </w:rPr>
        <w:t>李穗梅编著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三星旗下誓抗英  三元里人民抗英斗争纪念馆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李穗梅编著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本书出售、求购地址：https://www.jiaokey.com/book/detail/10531398.html</w:t>
      </w:r>
    </w:p>
    <w:p>
      <w:r>
        <w:t>更多相关图书推荐：https://www.jiaokey.com</w:t>
      </w:r>
    </w:p>
    <w:p>
      <w:r>
        <w:t>李穗梅编著 其他作品：https://www.jiaokey.com/tag/李穗梅编著.html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关键词搜索：https://www.jiaokey.com/tag/三星旗下誓抗英  三元里人民抗英斗争纪念馆.html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