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书名：知情者说  第2辑  3  历史关键人物留给后世的真相</w:t>
      </w:r>
    </w:p>
    <w:p>
      <w:r>
        <w:t>作者：魏敬民，徐林著</w:t>
      </w:r>
    </w:p>
    <w:p>
      <w:r>
        <w:t>出版社：北京：中国青年出版社</w:t>
      </w:r>
    </w:p>
    <w:p>
      <w:r>
        <w:t>出版日期：1999.12</w:t>
      </w:r>
    </w:p>
    <w:p>
      <w:r>
        <w:t>总页数：326</w:t>
      </w:r>
    </w:p>
    <w:p>
      <w:r>
        <w:t>更多请访问教客网: www.jiaokey.com</w:t>
      </w:r>
    </w:p>
    <w:p>
      <w:r>
        <w:t>知情者说  第2辑  3  历史关键人物留给后世的真相 评论地址：https://www.jiaokey.com/book/detail/10531366.html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