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书名：克里姆林宫的权力之争</w:t>
      </w:r>
    </w:p>
    <w:p>
      <w:r>
        <w:t>作者：（美）达斯科·多杰著；张久安，朱欣民等译</w:t>
      </w:r>
    </w:p>
    <w:p>
      <w:r>
        <w:t>出版社：成都：四川人民出版社</w:t>
      </w:r>
    </w:p>
    <w:p>
      <w:r>
        <w:t>出版日期：1989.03</w:t>
      </w:r>
    </w:p>
    <w:p>
      <w:r>
        <w:t>总页数：332</w:t>
      </w:r>
    </w:p>
    <w:p>
      <w:r>
        <w:t>更多请访问教客网: www.jiaokey.com</w:t>
      </w:r>
    </w:p>
    <w:p>
      <w:r>
        <w:t>克里姆林宫的权力之争 评论地址：https://www.jiaokey.com/book/detail/10531339.html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