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书名：用声音抚摸深圳  一个电台女主持人的心灵访谈</w:t>
      </w:r>
    </w:p>
    <w:p>
      <w:r>
        <w:t>作者：晓昱著</w:t>
      </w:r>
    </w:p>
    <w:p>
      <w:r>
        <w:t>出版社：广州：广东人民出版社</w:t>
      </w:r>
    </w:p>
    <w:p>
      <w:r>
        <w:t>出版日期：2000.01</w:t>
      </w:r>
    </w:p>
    <w:p>
      <w:r>
        <w:t>总页数：299</w:t>
      </w:r>
    </w:p>
    <w:p>
      <w:r>
        <w:t>更多请访问教客网: www.jiaokey.com</w:t>
      </w:r>
    </w:p>
    <w:p>
      <w:r>
        <w:t>用声音抚摸深圳  一个电台女主持人的心灵访谈 评论地址：https://www.jiaokey.com/book/detail/10531331.html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