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数字网传输损伤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数字网传输损伤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本书出售、求购地址：https://www.jiaokey.com/book/detail/10531309.html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关键词搜索：https://www.jiaokey.com/tag/数字网传输损伤.html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