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书名：元素的物理化学性质  上</w:t>
      </w:r>
    </w:p>
    <w:p>
      <w:r>
        <w:t>作者：（苏）斯拉文斯基（М.П.Славинский）著；王勤和等译</w:t>
      </w:r>
    </w:p>
    <w:p>
      <w:r>
        <w:t>出版社：北京：冶金工业出版社</w:t>
      </w:r>
    </w:p>
    <w:p>
      <w:r>
        <w:t>出版日期：1957.11</w:t>
      </w:r>
    </w:p>
    <w:p>
      <w:r>
        <w:t>总页数：342</w:t>
      </w:r>
    </w:p>
    <w:p>
      <w:r>
        <w:t>更多请访问教客网: www.jiaokey.com</w:t>
      </w:r>
    </w:p>
    <w:p>
      <w:r>
        <w:t>元素的物理化学性质  上 评论地址：https://www.jiaokey.com/book/detail/10531269.html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