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高晓声散文自选集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高晓声散文自选集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本书出售、求购地址：https://www.jiaokey.com/book/detail/10531249.html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关键词搜索：https://www.jiaokey.com/tag/高晓声散文自选集.html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