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书名：从汉正街到洛杉矶  一个乞丐到富豪的自由</w:t>
      </w:r>
    </w:p>
    <w:p>
      <w:r>
        <w:t>作者:蓝天梦著</w:t>
      </w:r>
    </w:p>
    <w:p>
      <w:r>
        <w:t>出版社:武汉：长江文艺出版社</w:t>
      </w:r>
    </w:p>
    <w:p>
      <w:r>
        <w:t>出版日期：1993.04</w:t>
      </w:r>
    </w:p>
    <w:p>
      <w:r>
        <w:t>总页数：251</w:t>
      </w:r>
    </w:p>
    <w:p>
      <w:r>
        <w:t>更多请访问教客网:www.jiaokey.com</w:t>
      </w:r>
    </w:p>
    <w:p>
      <w:r>
        <w:t>从汉正街到洛杉矶  一个乞丐到富豪的自由评论地址：https://www.jiaokey.com/book/detail/10531248.html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