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书名：今日沙特阿拉伯</w:t>
      </w:r>
    </w:p>
    <w:p>
      <w:r>
        <w:t>作者：（英）彼得·霍布德著；周仲贤，余程译</w:t>
      </w:r>
    </w:p>
    <w:p>
      <w:r>
        <w:t>出版社：北京：新华出版社</w:t>
      </w:r>
    </w:p>
    <w:p>
      <w:r>
        <w:t>出版日期：1981.03</w:t>
      </w:r>
    </w:p>
    <w:p>
      <w:r>
        <w:t>总页数：195</w:t>
      </w:r>
    </w:p>
    <w:p>
      <w:r>
        <w:t>更多请访问教客网: www.jiaokey.com</w:t>
      </w:r>
    </w:p>
    <w:p>
      <w:r>
        <w:t>今日沙特阿拉伯 评论地址：https://www.jiaokey.com/book/detail/10531230.html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