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书名：妇科辑要</w:t>
      </w:r>
    </w:p>
    <w:p>
      <w:r>
        <w:t>作者：孙崧樵</w:t>
      </w:r>
    </w:p>
    <w:p>
      <w:r>
        <w:t>出版社：福建省晋江地区医药研究所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妇科辑要 评论地址：https://www.jiaokey.com/book/detail/10531203.html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