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第22章  银行年报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第22章  银行年报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本书出售、求购地址：https://www.jiaokey.com/book/detail/10531157.html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第22章  银行年报.html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