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书名：原子吸光分析</w:t>
      </w:r>
    </w:p>
    <w:p>
      <w:r>
        <w:t>作者：长谷川敬彦，保田和雄</w:t>
      </w:r>
    </w:p>
    <w:p>
      <w:r>
        <w:t>出版社：株式公社讲谈社</w:t>
      </w:r>
    </w:p>
    <w:p>
      <w:r>
        <w:t>出版日期：1972</w:t>
      </w:r>
    </w:p>
    <w:p>
      <w:r>
        <w:t>总页数：379</w:t>
      </w:r>
    </w:p>
    <w:p>
      <w:r>
        <w:t>更多请访问教客网: www.jiaokey.com</w:t>
      </w:r>
    </w:p>
    <w:p>
      <w:r>
        <w:t>原子吸光分析 评论地址：https://www.jiaokey.com/book/detail/10531147.html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