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加里波迪回忆录</w:t>
      </w:r>
    </w:p>
    <w:p>
      <w:r>
        <w:rPr>
          <w:rFonts w:ascii="宋体" w:hAnsi="宋体" w:eastAsia="宋体"/>
          <w:sz w:val="24"/>
        </w:rPr>
        <w:t>（法）亚·大仲马 （英）R.S.加尼特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加里波迪回忆录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（法）亚·大仲马 （英）R.S.加尼特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本书出售、求购地址：https://www.jiaokey.com/book/detail/10531145.html</w:t>
      </w:r>
    </w:p>
    <w:p>
      <w:r>
        <w:t>更多相关图书推荐：https://www.jiaokey.com</w:t>
      </w:r>
    </w:p>
    <w:p>
      <w:r>
        <w:t>（法）亚·大仲马 （英）R.S.加尼特 其他作品：https://www.jiaokey.com/tag/（法）亚·大仲马 （英）R.S.加尼特.html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关键词搜索：https://www.jiaokey.com/tag/加里波迪回忆录.html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