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当前中国重大经济问题探索</w:t>
      </w:r>
    </w:p>
    <w:p>
      <w:r>
        <w:rPr>
          <w:rFonts w:ascii="宋体" w:hAnsi="宋体" w:eastAsia="宋体"/>
          <w:sz w:val="24"/>
        </w:rPr>
        <w:t>陈文通著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当前中国重大经济问题探索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本书出售、求购地址：https://www.jiaokey.com/book/detail/10531140.html</w:t>
      </w:r>
    </w:p>
    <w:p>
      <w:r>
        <w:t>更多相关图书推荐：https://www.jiaokey.com</w:t>
      </w:r>
    </w:p>
    <w:p>
      <w:r>
        <w:t>陈文通著 其他作品：https://www.jiaokey.com/tag/陈文通著.html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关键词搜索：https://www.jiaokey.com/tag/当前中国重大经济问题探索.html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