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宇宙电动力学（基本原理）</w:t>
      </w:r>
    </w:p>
    <w:p>
      <w:r>
        <w:rPr>
          <w:rFonts w:ascii="宋体" w:hAnsi="宋体" w:eastAsia="宋体"/>
          <w:sz w:val="24"/>
        </w:rPr>
        <w:t>（瑞典）H.阿尔芬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宇宙电动力学（基本原理）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（瑞典）H.阿尔芬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本书出售、求购地址：https://www.jiaokey.com/book/detail/10531101.html</w:t>
      </w:r>
    </w:p>
    <w:p>
      <w:r>
        <w:t>更多相关图书推荐：https://www.jiaokey.com</w:t>
      </w:r>
    </w:p>
    <w:p>
      <w:r>
        <w:t>（瑞典）H.阿尔芬 其他作品：https://www.jiaokey.com/tag/（瑞典）H.阿尔芬.html</w:t>
      </w:r>
    </w:p>
    <w:p>
      <w:r>
        <w:t>关键词搜索：https://www.jiaokey.com/tag/宇宙电动力学（基本原理）.html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