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书名：争取建立国际经济新秩序</w:t>
      </w:r>
    </w:p>
    <w:p>
      <w:r>
        <w:t>作者:（阿尔及利亚）穆罕默德·贝贾维著；欣华，任达译</w:t>
      </w:r>
    </w:p>
    <w:p>
      <w:r>
        <w:t>出版社:北京：中国对外翻译出版公司</w:t>
      </w:r>
    </w:p>
    <w:p>
      <w:r>
        <w:t>出版日期：1982.12</w:t>
      </w:r>
    </w:p>
    <w:p>
      <w:r>
        <w:t>总页数：279</w:t>
      </w:r>
    </w:p>
    <w:p>
      <w:r>
        <w:t>更多请访问教客网:www.jiaokey.com</w:t>
      </w:r>
    </w:p>
    <w:p>
      <w:r>
        <w:t>争取建立国际经济新秩序评论地址：https://www.jiaokey.com/book/detail/10531091.html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