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书名：精选电子电路200例</w:t>
      </w:r>
    </w:p>
    <w:p>
      <w:r>
        <w:t>作者：（美）曼德尔（Mandl，M.） 孙义鹄等译</w:t>
      </w:r>
    </w:p>
    <w:p>
      <w:r>
        <w:t>出版社：北京：人民邮电出版社</w:t>
      </w:r>
    </w:p>
    <w:p>
      <w:r>
        <w:t>出版日期：1988.02</w:t>
      </w:r>
    </w:p>
    <w:p>
      <w:r>
        <w:t>总页数：346</w:t>
      </w:r>
    </w:p>
    <w:p>
      <w:r>
        <w:t>更多请访问教客网: www.jiaokey.com</w:t>
      </w:r>
    </w:p>
    <w:p>
      <w:r>
        <w:t>精选电子电路200例 评论地址：https://www.jiaokey.com/book/detail/10531089.html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