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摄影的正确曝光</w:t>
      </w:r>
    </w:p>
    <w:p>
      <w:r>
        <w:rPr>
          <w:rFonts w:ascii="宋体" w:hAnsi="宋体" w:eastAsia="宋体"/>
          <w:sz w:val="24"/>
        </w:rPr>
        <w:t>（美）莫尔根，W.D.，（美）里斯特，H.M.著；王慧敏译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摄影的正确曝光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（美）莫尔根，W.D.，（美）里斯特，H.M.著；王慧敏译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本书出售、求购地址：https://www.jiaokey.com/book/detail/10530972.html</w:t>
      </w:r>
    </w:p>
    <w:p>
      <w:r>
        <w:t>更多相关图书推荐：https://www.jiaokey.com</w:t>
      </w:r>
    </w:p>
    <w:p>
      <w:r>
        <w:t>（美）莫尔根，W.D.，（美）里斯特，H.M.著；王慧敏译 其他作品：https://www.jiaokey.com/tag/（美）莫尔根，W.D.，（美）里斯特，H.M.著；王慧敏译.html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关键词搜索：https://www.jiaokey.com/tag/摄影的正确曝光.html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