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从电子管到超大规模集成电路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从电子管到超大规模集成电路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本书出售、求购地址：https://www.jiaokey.com/book/detail/10530970.html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关键词搜索：https://www.jiaokey.com/tag/从电子管到超大规模集成电路.html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