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微处理机在信号处理测量和控制中的应用  下</w:t>
      </w:r>
    </w:p>
    <w:p>
      <w:r>
        <w:rPr>
          <w:rFonts w:ascii="宋体" w:hAnsi="宋体" w:eastAsia="宋体"/>
          <w:sz w:val="24"/>
        </w:rPr>
        <w:t>SPYROS G.TZAFESTAS编著；北京控制与电子技术研究所情报室译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微处理机在信号处理测量和控制中的应用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SPYROS G.TZAFESTAS编著；北京控制与电子技术研究所情报室译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北京控制与电子技术研究所情报室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本书出售、求购地址：https://www.jiaokey.com/book/detail/10530907.html</w:t>
      </w:r>
    </w:p>
    <w:p>
      <w:r>
        <w:t>更多相关图书推荐：https://www.jiaokey.com</w:t>
      </w:r>
    </w:p>
    <w:p>
      <w:r>
        <w:t>SPYROS G.TZAFESTAS编著；北京控制与电子技术研究所情报室译 其他作品：https://www.jiaokey.com/tag/SPYROS G.TZAFESTAS编著；北京控制与电子技术研究所情报室译.html</w:t>
      </w:r>
    </w:p>
    <w:p>
      <w:r>
        <w:t>北京控制与电子技术研究所情报室 出版图书：https://www.jiaokey.com/tag/北京控制与电子技术研究所情报室.html</w:t>
      </w:r>
    </w:p>
    <w:p>
      <w:r>
        <w:t>关键词搜索：https://www.jiaokey.com/tag/微处理机在信号处理测量和控制中的应用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