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南京浩劫的见证  侵华日军南京大屠杀遇难同胞纪念馆</w:t>
      </w:r>
    </w:p>
    <w:p>
      <w:r>
        <w:rPr>
          <w:rFonts w:ascii="宋体" w:hAnsi="宋体" w:eastAsia="宋体"/>
          <w:sz w:val="24"/>
        </w:rPr>
        <w:t>朱成山，段月萍编著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南京浩劫的见证  侵华日军南京大屠杀遇难同胞纪念馆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朱成山，段月萍编著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本书出售、求购地址：https://www.jiaokey.com/book/detail/10530901.html</w:t>
      </w:r>
    </w:p>
    <w:p>
      <w:r>
        <w:t>更多相关图书推荐：https://www.jiaokey.com</w:t>
      </w:r>
    </w:p>
    <w:p>
      <w:r>
        <w:t>朱成山，段月萍编著 其他作品：https://www.jiaokey.com/tag/朱成山，段月萍编著.html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关键词搜索：https://www.jiaokey.com/tag/南京浩劫的见证  侵华日军南京大屠杀遇难同胞纪念馆.html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