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光化学概论励起π电子系の化学  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小泉正夫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光化学概论励起π电子系の化学  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小泉正夫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朝仓书店  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本书出售、求购地址：https://www.jiaokey.com/book/detail/10530880.html</w:t>
      </w:r>
    </w:p>
    <w:p>
      <w:r>
        <w:t>更多相关图书推荐：https://www.jiaokey.com</w:t>
      </w:r>
    </w:p>
    <w:p>
      <w:r>
        <w:t>小泉正夫                                                                                             其他作品：https://www.jiaokey.com/tag/小泉正夫                                                                                            .html</w:t>
      </w:r>
    </w:p>
    <w:p>
      <w:r>
        <w:t>朝仓书店                 出版图书：https://www.jiaokey.com/tag/朝仓书店                .html</w:t>
      </w:r>
    </w:p>
    <w:p>
      <w:r>
        <w:t>关键词搜索：https://www.jiaokey.com/tag/光化学概论励起π电子系の化学  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