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稀有元素矿床地质  第3辑  稀土元素及其矿床</w:t>
      </w:r>
    </w:p>
    <w:p>
      <w:r>
        <w:rPr>
          <w:rFonts w:ascii="宋体" w:hAnsi="宋体" w:eastAsia="宋体"/>
          <w:sz w:val="24"/>
        </w:rPr>
        <w:t>（苏）阿彼尔津，Х.Р.等著；房立民等译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稀有元素矿床地质  第3辑  稀土元素及其矿床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（苏）阿彼尔津，Х.Р.等著；房立民等译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本书出售、求购地址：https://www.jiaokey.com/book/detail/10530861.html</w:t>
      </w:r>
    </w:p>
    <w:p>
      <w:r>
        <w:t>更多相关图书推荐：https://www.jiaokey.com</w:t>
      </w:r>
    </w:p>
    <w:p>
      <w:r>
        <w:t>（苏）阿彼尔津，Х.Р.等著；房立民等译 其他作品：https://www.jiaokey.com/tag/（苏）阿彼尔津，Х.Р.等著；房立民等译.html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关键词搜索：https://www.jiaokey.com/tag/稀有元素矿床地质  第3辑  稀土元素及其矿床.html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