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书名：动魄惊心  美国中央情报局优秀特工自述</w:t>
      </w:r>
    </w:p>
    <w:p>
      <w:r>
        <w:t>作者：（美）乔·皮斯通著；宏力，广迪译</w:t>
      </w:r>
    </w:p>
    <w:p>
      <w:r>
        <w:t>出版社：北京:法律出版社,1990.06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动魄惊心  美国中央情报局优秀特工自述 评论地址：https://www.jiaokey.com/book/detail/10530849.html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