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跨国公司商战经典 SECOM在华商战实录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跨国公司商战经典 SECOM在华商战实录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本书出售、求购地址：https://www.jiaokey.com/book/detail/10530843.html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关键词搜索：https://www.jiaokey.com/tag/跨国公司商战经典 SECOM在华商战实录.html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