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国际共产主义运动中两条路线斗争简史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国际共产主义运动中两条路线斗争简史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本书出售、求购地址：https://www.jiaokey.com/book/detail/10530824.html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关键词搜索：https://www.jiaokey.com/tag/国际共产主义运动中两条路线斗争简史.html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