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书名：花岗岩的争论和成因分类的探讨  初稿  -简单的历史回顾和讨论</w:t>
      </w:r>
    </w:p>
    <w:p>
      <w:r>
        <w:t>作者：董申保</w:t>
      </w:r>
    </w:p>
    <w:p>
      <w:r>
        <w:t>出版社：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花岗岩的争论和成因分类的探讨  初稿  -简单的历史回顾和讨论 评论地址：https://www.jiaokey.com/book/detail/10530823.html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