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金花茶Camellia chrysantha Hu Tuyama 小孢子囊、小孢子和雄子体的发育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金花茶Camellia chrysantha Hu Tuyama 小孢子囊、小孢子和雄子体的发育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本书出售、求购地址：https://www.jiaokey.com/book/detail/10530786.html</w:t>
      </w:r>
    </w:p>
    <w:p>
      <w:r>
        <w:t>更多相关图书推荐：https://www.jiaokey.com</w:t>
      </w:r>
    </w:p>
    <w:p>
      <w:r>
        <w:t>关键词搜索：https://www.jiaokey.com/tag/金花茶Camellia chrysantha Hu Tuyama 小孢子囊、小孢子和雄子体的发育.html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