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书名：谁统治今日的美国  美国的新权势集团面面观</w:t>
      </w:r>
    </w:p>
    <w:p>
      <w:r>
        <w:t>作者:谭东白，陆郝庆编</w:t>
      </w:r>
    </w:p>
    <w:p>
      <w:r>
        <w:t>出版社:北京：新华出版社</w:t>
      </w:r>
    </w:p>
    <w:p>
      <w:r>
        <w:t>出版日期：1989.08</w:t>
      </w:r>
    </w:p>
    <w:p>
      <w:r>
        <w:t>总页数：178</w:t>
      </w:r>
    </w:p>
    <w:p>
      <w:r>
        <w:t>更多请访问教客网:www.jiaokey.com</w:t>
      </w:r>
    </w:p>
    <w:p>
      <w:r>
        <w:t>谁统治今日的美国  美国的新权势集团面面观评论地址：https://www.jiaokey.com/book/detail/10530763.html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