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初等数学古代名题集</w:t>
      </w:r>
    </w:p>
    <w:p>
      <w:r>
        <w:rPr>
          <w:rFonts w:ascii="宋体" w:hAnsi="宋体" w:eastAsia="宋体"/>
          <w:sz w:val="24"/>
        </w:rPr>
        <w:t>（苏）契斯佳可夫（Чистяков，В.Д.）著；高飞译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初等数学古代名题集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（苏）契斯佳可夫（Чистяков，В.Д.）著；高飞译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本书出售、求购地址：https://www.jiaokey.com/book/detail/10530740.html</w:t>
      </w:r>
    </w:p>
    <w:p>
      <w:r>
        <w:t>更多相关图书推荐：https://www.jiaokey.com</w:t>
      </w:r>
    </w:p>
    <w:p>
      <w:r>
        <w:t>（苏）契斯佳可夫（Чистяков，В.Д.）著；高飞译 其他作品：https://www.jiaokey.com/tag/（苏）契斯佳可夫（Чистяков，В.Д.）著；高飞译.html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关键词搜索：https://www.jiaokey.com/tag/初等数学古代名题集.html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