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书名：中国广告表现透视  中日广告表现对比研究之一</w:t>
      </w:r>
    </w:p>
    <w:p>
      <w:r>
        <w:t>作者：黄升民，丁俊杰主编</w:t>
      </w:r>
    </w:p>
    <w:p>
      <w:r>
        <w:t>出版社：北京：民主与建设出版社</w:t>
      </w:r>
    </w:p>
    <w:p>
      <w:r>
        <w:t>出版日期：1995.11</w:t>
      </w:r>
    </w:p>
    <w:p>
      <w:r>
        <w:t>总页数：217</w:t>
      </w:r>
    </w:p>
    <w:p>
      <w:r>
        <w:t>更多请访问教客网: www.jiaokey.com</w:t>
      </w:r>
    </w:p>
    <w:p>
      <w:r>
        <w:t>中国广告表现透视  中日广告表现对比研究之一 评论地址：https://www.jiaokey.com/book/detail/10530734.html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