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书名：催化基本原理  第1部份</w:t>
      </w:r>
    </w:p>
    <w:p>
      <w:r>
        <w:t>作者：（美）P.H.爱梅特</w:t>
      </w:r>
    </w:p>
    <w:p>
      <w:r>
        <w:t>出版社：上海:上海科学技术出版社,1965.11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催化基本原理  第1部份 评论地址：https://www.jiaokey.com/book/detail/10530721.html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