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书名：难经本义</w:t>
      </w:r>
    </w:p>
    <w:p>
      <w:r>
        <w:t>作者：（元）滑寿著；傅贞亮，张崇孝点校</w:t>
      </w:r>
    </w:p>
    <w:p>
      <w:r>
        <w:t>出版社：北京：人民卫生出版社</w:t>
      </w:r>
    </w:p>
    <w:p>
      <w:r>
        <w:t>出版日期：1995.10</w:t>
      </w:r>
    </w:p>
    <w:p>
      <w:r>
        <w:t>总页数：106</w:t>
      </w:r>
    </w:p>
    <w:p>
      <w:r>
        <w:t>更多请访问教客网: www.jiaokey.com</w:t>
      </w:r>
    </w:p>
    <w:p>
      <w:r>
        <w:t>难经本义 评论地址：https://www.jiaokey.com/book/detail/10530706.html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