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粘土矿物的晶体构造与伦琴射线鉴定法</w:t>
      </w:r>
    </w:p>
    <w:p>
      <w:r>
        <w:rPr>
          <w:rFonts w:ascii="宋体" w:hAnsi="宋体" w:eastAsia="宋体"/>
          <w:sz w:val="24"/>
        </w:rPr>
        <w:t>布莱得利Brindley，G.W.著；邵克忠译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粘土矿物的晶体构造与伦琴射线鉴定法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布莱得利Brindley，G.W.著；邵克忠译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本书出售、求购地址：https://www.jiaokey.com/book/detail/10530634.html</w:t>
      </w:r>
    </w:p>
    <w:p>
      <w:r>
        <w:t>更多相关图书推荐：https://www.jiaokey.com</w:t>
      </w:r>
    </w:p>
    <w:p>
      <w:r>
        <w:t>布莱得利Brindley，G.W.著；邵克忠译 其他作品：https://www.jiaokey.com/tag/布莱得利Brindley，G.W.著；邵克忠译.html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关键词搜索：https://www.jiaokey.com/tag/粘土矿物的晶体构造与伦琴射线鉴定法.html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