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书名：物理科学选书2 X线结晶解析</w:t>
      </w:r>
    </w:p>
    <w:p>
      <w:r>
        <w:t>作者：桜井敏雄</w:t>
      </w:r>
    </w:p>
    <w:p>
      <w:r>
        <w:t>出版社：东京裳华房</w:t>
      </w:r>
    </w:p>
    <w:p>
      <w:r>
        <w:t>出版日期：1967</w:t>
      </w:r>
    </w:p>
    <w:p>
      <w:r>
        <w:t>总页数：400</w:t>
      </w:r>
    </w:p>
    <w:p>
      <w:r>
        <w:t>更多请访问教客网: www.jiaokey.com</w:t>
      </w:r>
    </w:p>
    <w:p>
      <w:r>
        <w:t>物理科学选书2 X线结晶解析 评论地址：https://www.jiaokey.com/book/detail/10530626.html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