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书名：变质地质学及“康定杂岩”等问题讨论</w:t>
      </w:r>
    </w:p>
    <w:p>
      <w:r>
        <w:t>作者:四川省渡口市地质学会，四川省凉山彝族自治州地质学会</w:t>
      </w:r>
    </w:p>
    <w:p>
      <w:r>
        <w:t>出版社:</w:t>
      </w:r>
    </w:p>
    <w:p>
      <w:r>
        <w:t>出版日期：</w:t>
      </w:r>
    </w:p>
    <w:p>
      <w:r>
        <w:t>总页数：57</w:t>
      </w:r>
    </w:p>
    <w:p>
      <w:r>
        <w:t>更多请访问教客网:www.jiaokey.com</w:t>
      </w:r>
    </w:p>
    <w:p>
      <w:r>
        <w:t>变质地质学及“康定杂岩”等问题讨论评论地址：https://www.jiaokey.com/book/detail/10530597.html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