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离散与整合  “文明冲突论”与中国文化发展战略</w:t>
      </w:r>
    </w:p>
    <w:p>
      <w:r>
        <w:rPr>
          <w:rFonts w:ascii="宋体" w:hAnsi="宋体" w:eastAsia="宋体"/>
          <w:sz w:val="24"/>
        </w:rPr>
        <w:t>张先义，李道湘主编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离散与整合  “文明冲突论”与中国文化发展战略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张先义，李道湘主编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本书出售、求购地址：https://www.jiaokey.com/book/detail/10530587.html</w:t>
      </w:r>
    </w:p>
    <w:p>
      <w:r>
        <w:t>更多相关图书推荐：https://www.jiaokey.com</w:t>
      </w:r>
    </w:p>
    <w:p>
      <w:r>
        <w:t>张先义，李道湘主编 其他作品：https://www.jiaokey.com/tag/张先义，李道湘主编.html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关键词搜索：https://www.jiaokey.com/tag/离散与整合  “文明冲突论”与中国文化发展战略.html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