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书名：矿物及有关化合物热力学数据手册</w:t>
      </w:r>
    </w:p>
    <w:p>
      <w:r>
        <w:t>作者：林传仙，白正华，张哲儒</w:t>
      </w:r>
    </w:p>
    <w:p>
      <w:r>
        <w:t>出版社：北京：科学出版社</w:t>
      </w:r>
    </w:p>
    <w:p>
      <w:r>
        <w:t>出版日期：1985.05</w:t>
      </w:r>
    </w:p>
    <w:p>
      <w:r>
        <w:t>总页数：355</w:t>
      </w:r>
    </w:p>
    <w:p>
      <w:r>
        <w:t>更多请访问教客网: www.jiaokey.com</w:t>
      </w:r>
    </w:p>
    <w:p>
      <w:r>
        <w:t>矿物及有关化合物热力学数据手册 评论地址：https://www.jiaokey.com/book/detail/10530561.html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