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书名：可计算性与不可解性</w:t>
      </w:r>
    </w:p>
    <w:p>
      <w:r>
        <w:t>作者：（美）戴维斯（M.Davis）著；沈泓译</w:t>
      </w:r>
    </w:p>
    <w:p>
      <w:r>
        <w:t>出版社：北京：北京大学出版社</w:t>
      </w:r>
    </w:p>
    <w:p>
      <w:r>
        <w:t>出版日期：1984</w:t>
      </w:r>
    </w:p>
    <w:p>
      <w:r>
        <w:t>总页数：277</w:t>
      </w:r>
    </w:p>
    <w:p>
      <w:r>
        <w:t>更多请访问教客网: www.jiaokey.com</w:t>
      </w:r>
    </w:p>
    <w:p>
      <w:r>
        <w:t>可计算性与不可解性 评论地址：https://www.jiaokey.com/book/detail/10530539.html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