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第6部份分析和检验方法  第22章检验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钚手册  下  第6部份分析和检验方法  第22章检验 评论地址：https://www.jiaokey.com/book/detail/10530518.html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