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多维奇异积分和积分方程</w:t>
      </w:r>
    </w:p>
    <w:p>
      <w:r>
        <w:rPr>
          <w:rFonts w:ascii="宋体" w:hAnsi="宋体" w:eastAsia="宋体"/>
          <w:sz w:val="24"/>
        </w:rPr>
        <w:t>（苏）米赫林，С.Г.著；李明忠，吴立鹏译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多维奇异积分和积分方程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（苏）米赫林，С.Г.著；李明忠，吴立鹏译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本书出售、求购地址：https://www.jiaokey.com/book/detail/10530511.html</w:t>
      </w:r>
    </w:p>
    <w:p>
      <w:r>
        <w:t>更多相关图书推荐：https://www.jiaokey.com</w:t>
      </w:r>
    </w:p>
    <w:p>
      <w:r>
        <w:t>（苏）米赫林，С.Г.著；李明忠，吴立鹏译 其他作品：https://www.jiaokey.com/tag/（苏）米赫林，С.Г.著；李明忠，吴立鹏译.html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关键词搜索：https://www.jiaokey.com/tag/多维奇异积分和积分方程.html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