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风湿性关节病外治独特新疗法</w:t>
      </w:r>
    </w:p>
    <w:p>
      <w:r>
        <w:rPr>
          <w:rFonts w:ascii="宋体" w:hAnsi="宋体" w:eastAsia="宋体"/>
          <w:sz w:val="24"/>
        </w:rPr>
        <w:t>于晓学等主编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风湿性关节病外治独特新疗法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本书出售、求购地址：https://www.jiaokey.com/book/detail/10530503.html</w:t>
      </w:r>
    </w:p>
    <w:p>
      <w:r>
        <w:t>更多相关图书推荐：https://www.jiaokey.com</w:t>
      </w:r>
    </w:p>
    <w:p>
      <w:r>
        <w:t>于晓学等主编 其他作品：https://www.jiaokey.com/tag/于晓学等主编.html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关键词搜索：https://www.jiaokey.com/tag/风湿性关节病外治独特新疗法.html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