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书名：粗集理论及其应用  关于数据推理的新方法</w:t>
      </w:r>
    </w:p>
    <w:p>
      <w:r>
        <w:t>作者：曾黄麟编著</w:t>
      </w:r>
    </w:p>
    <w:p>
      <w:r>
        <w:t>出版社：重庆：重庆大学出版社</w:t>
      </w:r>
    </w:p>
    <w:p>
      <w:r>
        <w:t>出版日期：1996.09</w:t>
      </w:r>
    </w:p>
    <w:p>
      <w:r>
        <w:t>总页数：198</w:t>
      </w:r>
    </w:p>
    <w:p>
      <w:r>
        <w:t>更多请访问教客网: www.jiaokey.com</w:t>
      </w:r>
    </w:p>
    <w:p>
      <w:r>
        <w:t>粗集理论及其应用  关于数据推理的新方法 评论地址：https://www.jiaokey.com/book/detail/10530493.html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