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书名：离散数学基础题解</w:t>
      </w:r>
    </w:p>
    <w:p>
      <w:r>
        <w:t>作者：李为，胡美琛，刘永才，邱伟德</w:t>
      </w:r>
    </w:p>
    <w:p>
      <w:r>
        <w:t>出版社：北京：人民邮电出版社</w:t>
      </w:r>
    </w:p>
    <w:p>
      <w:r>
        <w:t>出版日期：1982.02</w:t>
      </w:r>
    </w:p>
    <w:p>
      <w:r>
        <w:t>总页数：382</w:t>
      </w:r>
    </w:p>
    <w:p>
      <w:r>
        <w:t>更多请访问教客网: www.jiaokey.com</w:t>
      </w:r>
    </w:p>
    <w:p>
      <w:r>
        <w:t>离散数学基础题解 评论地址：https://www.jiaokey.com/book/detail/10530480.html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